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书名：近年来有关青海地方史的报刊资料索引  1977年-1983年</w:t>
      </w:r>
    </w:p>
    <w:p>
      <w:r>
        <w:t>作者：青海师范大学历史系资料室编</w:t>
      </w:r>
    </w:p>
    <w:p>
      <w:r>
        <w:t>出版社：</w:t>
      </w:r>
    </w:p>
    <w:p>
      <w:r>
        <w:t>出版日期：1984.06</w:t>
      </w:r>
    </w:p>
    <w:p>
      <w:r>
        <w:t>总页数：53</w:t>
      </w:r>
    </w:p>
    <w:p>
      <w:r>
        <w:t>更多请访问教客网: www.jiaokey.com</w:t>
      </w:r>
    </w:p>
    <w:p>
      <w:r>
        <w:t>近年来有关青海地方史的报刊资料索引  1977年-1983年 评论地址：https://www.jiaokey.com/book/detail/11786754.html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