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书名：中国土壤拟步甲志 第1卷 土甲类 Vol.1 Opatriformes coleoptera：tenebrionidae</w:t>
      </w:r>
    </w:p>
    <w:p>
      <w:r>
        <w:t>作者:任国栋，杨秀娟著</w:t>
      </w:r>
    </w:p>
    <w:p>
      <w:r>
        <w:t>出版社:北京：高等教育出版社</w:t>
      </w:r>
    </w:p>
    <w:p>
      <w:r>
        <w:t>出版日期：2006.12</w:t>
      </w:r>
    </w:p>
    <w:p>
      <w:r>
        <w:t>总页数：225</w:t>
      </w:r>
    </w:p>
    <w:p>
      <w:r>
        <w:t>更多请访问教客网:www.jiaokey.com</w:t>
      </w:r>
    </w:p>
    <w:p>
      <w:r>
        <w:t>中国土壤拟步甲志 第1卷 土甲类 Vol.1 Opatriformes coleoptera：tenebrionidae评论地址：https://www.jiaokey.com/book/detail/11786740.html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