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复合材料-基础、创新、高效  第十四届全国复合材料学术会议论文集  上</w:t>
      </w:r>
    </w:p>
    <w:p>
      <w:r>
        <w:rPr>
          <w:rFonts w:ascii="宋体" w:hAnsi="宋体" w:eastAsia="宋体"/>
          <w:sz w:val="24"/>
        </w:rPr>
        <w:t>郭玉明主编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复合材料-基础、创新、高效  第十四届全国复合材料学术会议论文集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本书出售、求购地址：https://www.jiaokey.com/book/detail/11786733.html</w:t>
      </w:r>
    </w:p>
    <w:p>
      <w:r>
        <w:t>更多相关图书推荐：https://www.jiaokey.com</w:t>
      </w:r>
    </w:p>
    <w:p>
      <w:r>
        <w:t>郭玉明主编 其他作品：https://www.jiaokey.com/tag/郭玉明主编.html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关键词搜索：https://www.jiaokey.com/tag/复合材料-基础、创新、高效  第十四届全国复合材料学术会议论文集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