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冬季、雨季城市道路养护须知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冬季、雨季城市道路养护须知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本书出售、求购地址：https://www.jiaokey.com/book/detail/11786720.html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关键词搜索：https://www.jiaokey.com/tag/冬季、雨季城市道路养护须知.html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