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书名：公共汽车起迄站和中途站站房定型设计说明书</w:t>
      </w:r>
    </w:p>
    <w:p>
      <w:r>
        <w:t>作者：（苏）苏联国家汽车运输设计院编；程捷译</w:t>
      </w:r>
    </w:p>
    <w:p>
      <w:r>
        <w:t>出版社：北京:人民交通出版社,1960.03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公共汽车起迄站和中途站站房定型设计说明书 评论地址：https://www.jiaokey.com/book/detail/11786715.html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