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竹木结构挂车图册  江西省挂车制造现场会议资料</w:t>
      </w:r>
    </w:p>
    <w:p>
      <w:r>
        <w:rPr>
          <w:rFonts w:ascii="宋体" w:hAnsi="宋体" w:eastAsia="宋体"/>
          <w:sz w:val="24"/>
        </w:rPr>
        <w:t>交通部公路总局编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竹木结构挂车图册  江西省挂车制造现场会议资料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交通部公路总局编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本书出售、求购地址：https://www.jiaokey.com/book/detail/11786645.html</w:t>
      </w:r>
    </w:p>
    <w:p>
      <w:r>
        <w:t>更多相关图书推荐：https://www.jiaokey.com</w:t>
      </w:r>
    </w:p>
    <w:p>
      <w:r>
        <w:t>交通部公路总局编 其他作品：https://www.jiaokey.com/tag/交通部公路总局编.html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关键词搜索：https://www.jiaokey.com/tag/竹木结构挂车图册  江西省挂车制造现场会议资料.html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