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书名：三篇整风文献永放光芒</w:t>
      </w:r>
    </w:p>
    <w:p>
      <w:r>
        <w:t>作者：中共旅大市委宣传部编辑</w:t>
      </w:r>
    </w:p>
    <w:p>
      <w:r>
        <w:t>出版社：沈阳：辽宁人民出版社</w:t>
      </w:r>
    </w:p>
    <w:p>
      <w:r>
        <w:t>出版日期：1978.03</w:t>
      </w:r>
    </w:p>
    <w:p>
      <w:r>
        <w:t>总页数：127</w:t>
      </w:r>
    </w:p>
    <w:p>
      <w:r>
        <w:t>更多请访问教客网: www.jiaokey.com</w:t>
      </w:r>
    </w:p>
    <w:p>
      <w:r>
        <w:t>三篇整风文献永放光芒 评论地址：https://www.jiaokey.com/book/detail/11786623.html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