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铁路运输技术定额测定</w:t>
      </w:r>
    </w:p>
    <w:p>
      <w:r>
        <w:rPr>
          <w:rFonts w:ascii="宋体" w:hAnsi="宋体" w:eastAsia="宋体"/>
          <w:sz w:val="24"/>
        </w:rPr>
        <w:t>（苏）温伯利亚（В.Э.Умблия）著；王景武译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铁路运输技术定额测定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（苏）温伯利亚（В.Э.Умблия）著；王景武译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本书出售、求购地址：https://www.jiaokey.com/book/detail/11786566.html</w:t>
      </w:r>
    </w:p>
    <w:p>
      <w:r>
        <w:t>更多相关图书推荐：https://www.jiaokey.com</w:t>
      </w:r>
    </w:p>
    <w:p>
      <w:r>
        <w:t>（苏）温伯利亚（В.Э.Умблия）著；王景武译 其他作品：https://www.jiaokey.com/tag/（苏）温伯利亚（В.Э.Умблия）著；王景武译.html</w:t>
      </w:r>
    </w:p>
    <w:p>
      <w:r>
        <w:t>人民铁道出版社 出版图书：https://www.jiaokey.com/tag/人民铁道出版社.html</w:t>
      </w:r>
    </w:p>
    <w:p>
      <w:r>
        <w:t>关键词搜索：https://www.jiaokey.com/tag/铁路运输技术定额测定.html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