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建筑工程部兄弟设计院中小型工业企业设计及概预算经验交流会资料汇编  设计部分</w:t>
      </w:r>
    </w:p>
    <w:p>
      <w:r>
        <w:rPr>
          <w:rFonts w:ascii="宋体" w:hAnsi="宋体" w:eastAsia="宋体"/>
          <w:sz w:val="24"/>
        </w:rPr>
        <w:t>建筑工作部设计总局编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建筑工程部兄弟设计院中小型工业企业设计及概预算经验交流会资料汇编  设计部分</w:t>
            </w:r>
          </w:p>
        </w:tc>
      </w:tr>
      <w:tr>
        <w:tc>
          <w:tcPr>
            <w:tcW w:type="dxa" w:w="4320"/>
          </w:tcPr>
          <w:p>
            <w:r>
              <w:t>作者</w:t>
            </w:r>
          </w:p>
        </w:tc>
        <w:tc>
          <w:tcPr>
            <w:tcW w:type="dxa" w:w="4320"/>
          </w:tcPr>
          <w:p>
            <w:r>
              <w:t>建筑工作部设计总局编</w:t>
            </w:r>
          </w:p>
        </w:tc>
      </w:tr>
      <w:tr>
        <w:tc>
          <w:tcPr>
            <w:tcW w:type="dxa" w:w="4320"/>
          </w:tcPr>
          <w:p>
            <w:r>
              <w:t>出版社</w:t>
            </w:r>
          </w:p>
        </w:tc>
        <w:tc>
          <w:tcPr>
            <w:tcW w:type="dxa" w:w="4320"/>
          </w:tcPr>
          <w:p>
            <w:r>
              <w:t>北京：建筑工程出版社</w:t>
            </w:r>
          </w:p>
        </w:tc>
      </w:tr>
      <w:tr>
        <w:tc>
          <w:tcPr>
            <w:tcW w:type="dxa" w:w="4320"/>
          </w:tcPr>
          <w:p>
            <w:r>
              <w:t>ISBN</w:t>
            </w:r>
          </w:p>
        </w:tc>
        <w:tc>
          <w:tcPr>
            <w:tcW w:type="dxa" w:w="4320"/>
          </w:tcPr>
          <w:p>
            <w:r/>
          </w:p>
        </w:tc>
      </w:tr>
      <w:tr>
        <w:tc>
          <w:tcPr>
            <w:tcW w:type="dxa" w:w="4320"/>
          </w:tcPr>
          <w:p>
            <w:r>
              <w:t>出版日期</w:t>
            </w:r>
          </w:p>
        </w:tc>
        <w:tc>
          <w:tcPr>
            <w:tcW w:type="dxa" w:w="4320"/>
          </w:tcPr>
          <w:p>
            <w:r>
              <w:t>1959-01-01</w:t>
            </w:r>
          </w:p>
        </w:tc>
      </w:tr>
      <w:tr>
        <w:tc>
          <w:tcPr>
            <w:tcW w:type="dxa" w:w="4320"/>
          </w:tcPr>
          <w:p>
            <w:r>
              <w:t>页数</w:t>
            </w:r>
          </w:p>
        </w:tc>
        <w:tc>
          <w:tcPr>
            <w:tcW w:type="dxa" w:w="4320"/>
          </w:tcPr>
          <w:p>
            <w:r>
              <w:t>270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本书出售、求购地址：https://www.jiaokey.com/book/detail/11786564.html</w:t>
      </w:r>
    </w:p>
    <w:p>
      <w:r>
        <w:t>更多相关图书推荐：https://www.jiaokey.com</w:t>
      </w:r>
    </w:p>
    <w:p>
      <w:r>
        <w:t>建筑工作部设计总局编 其他作品：https://www.jiaokey.com/tag/建筑工作部设计总局编.html</w:t>
      </w:r>
    </w:p>
    <w:p>
      <w:r>
        <w:t>北京：建筑工程出版社 出版图书：https://www.jiaokey.com/tag/北京：建筑工程出版社.html</w:t>
      </w:r>
    </w:p>
    <w:p>
      <w:r>
        <w:t>关键词搜索：https://www.jiaokey.com/tag/建筑工程部兄弟设计院中小型工业企业设计及概预算经验交流会资料汇编  设计部分.html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