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建筑中等技术学校课程设计和毕业设计  工业与民用建筑专业</w:t>
      </w:r>
    </w:p>
    <w:p>
      <w:r>
        <w:rPr>
          <w:rFonts w:ascii="宋体" w:hAnsi="宋体" w:eastAsia="宋体"/>
          <w:sz w:val="24"/>
        </w:rPr>
        <w:t>А.С.克鲁普斯基著；中华人民共和国建筑工程部学校教育局译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建筑中等技术学校课程设计和毕业设计  工业与民用建筑专业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А.С.克鲁普斯基著；中华人民共和国建筑工程部学校教育局译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本书出售、求购地址：https://www.jiaokey.com/book/detail/11786553.html</w:t>
      </w:r>
    </w:p>
    <w:p>
      <w:r>
        <w:t>更多相关图书推荐：https://www.jiaokey.com</w:t>
      </w:r>
    </w:p>
    <w:p>
      <w:r>
        <w:t>А.С.克鲁普斯基著；中华人民共和国建筑工程部学校教育局译 其他作品：https://www.jiaokey.com/tag/А.С.克鲁普斯基著；中华人民共和国建筑工程部学校教育局译.html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建筑中等技术学校课程设计和毕业设计  工业与民用建筑专业.html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