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大梦敦煌  一个文化圣地的辉煌与伤心史</w:t>
      </w:r>
    </w:p>
    <w:p>
      <w:r>
        <w:rPr>
          <w:rFonts w:ascii="宋体" w:hAnsi="宋体" w:eastAsia="宋体"/>
          <w:sz w:val="24"/>
        </w:rPr>
        <w:t>裴智勇，孙铁著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大梦敦煌  一个文化圣地的辉煌与伤心史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裴智勇，孙铁著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本书出售、求购地址：https://www.jiaokey.com/book/detail/11786550.html</w:t>
      </w:r>
    </w:p>
    <w:p>
      <w:r>
        <w:t>更多相关图书推荐：https://www.jiaokey.com</w:t>
      </w:r>
    </w:p>
    <w:p>
      <w:r>
        <w:t>裴智勇，孙铁著 其他作品：https://www.jiaokey.com/tag/裴智勇，孙铁著.html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关键词搜索：https://www.jiaokey.com/tag/大梦敦煌  一个文化圣地的辉煌与伤心史.html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