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圆柱形薄壳精确理论</w:t>
      </w:r>
    </w:p>
    <w:p>
      <w:r>
        <w:rPr>
          <w:rFonts w:ascii="宋体" w:hAnsi="宋体" w:eastAsia="宋体"/>
          <w:sz w:val="24"/>
        </w:rPr>
        <w:t>（德）丁宁格尔（Dischinger）著；朱振德译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圆柱形薄壳精确理论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（德）丁宁格尔（Dischinger）著；朱振德译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本书出售、求购地址：https://www.jiaokey.com/book/detail/11786531.html</w:t>
      </w:r>
    </w:p>
    <w:p>
      <w:r>
        <w:t>更多相关图书推荐：https://www.jiaokey.com</w:t>
      </w:r>
    </w:p>
    <w:p>
      <w:r>
        <w:t>（德）丁宁格尔（Dischinger）著；朱振德译 其他作品：https://www.jiaokey.com/tag/（德）丁宁格尔（Dischinger）著；朱振德译.html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关键词搜索：https://www.jiaokey.com/tag/圆柱形薄壳精确理论.html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