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野战外科学</w:t>
      </w:r>
    </w:p>
    <w:p>
      <w:r>
        <w:rPr>
          <w:rFonts w:ascii="宋体" w:hAnsi="宋体" w:eastAsia="宋体"/>
          <w:sz w:val="24"/>
        </w:rPr>
        <w:t>吴英恺，陈景云，赵连璧，许殿乙主编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吴英恺，陈景云，赵连璧，许殿乙主编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本书出售、求购地址：https://www.jiaokey.com/book/detail/11786528.html</w:t>
      </w:r>
    </w:p>
    <w:p>
      <w:r>
        <w:t>更多相关图书推荐：https://www.jiaokey.com</w:t>
      </w:r>
    </w:p>
    <w:p>
      <w:r>
        <w:t>吴英恺，陈景云，赵连璧，许殿乙主编 其他作品：https://www.jiaokey.com/tag/吴英恺，陈景云，赵连璧，许殿乙主编.html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关键词搜索：https://www.jiaokey.com/tag/野战外科学.html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