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航空发动机设计参考资料 意兰得 Eland NEI型涡轮螺旋浆发动机</w:t>
      </w:r>
    </w:p>
    <w:p>
      <w:r>
        <w:rPr>
          <w:rFonts w:ascii="宋体" w:hAnsi="宋体" w:eastAsia="宋体"/>
          <w:sz w:val="24"/>
        </w:rPr>
        <w:t>北京航空学院发动机资料编辑室编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航空发动机设计参考资料 意兰得 Eland NEI型涡轮螺旋浆发动机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北京航空学院发动机资料编辑室编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本书出售、求购地址：https://www.jiaokey.com/book/detail/11786519.html</w:t>
      </w:r>
    </w:p>
    <w:p>
      <w:r>
        <w:t>更多相关图书推荐：https://www.jiaokey.com</w:t>
      </w:r>
    </w:p>
    <w:p>
      <w:r>
        <w:t>北京航空学院发动机资料编辑室编 其他作品：https://www.jiaokey.com/tag/北京航空学院发动机资料编辑室编.html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关键词搜索：https://www.jiaokey.com/tag/航空发动机设计参考资料 意兰得 Eland NEI型涡轮螺旋浆发动机.html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