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预应力钢筋混凝土桥梁理论与计算</w:t>
      </w:r>
    </w:p>
    <w:p>
      <w:r>
        <w:rPr>
          <w:rFonts w:ascii="宋体" w:hAnsi="宋体" w:eastAsia="宋体"/>
          <w:sz w:val="24"/>
        </w:rPr>
        <w:t>（苏）吉勃施曼（Е.Е.Гибщман）等著；周履等译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预应力钢筋混凝土桥梁理论与计算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（苏）吉勃施曼（Е.Е.Гибщман）等著；周履等译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本书出售、求购地址：https://www.jiaokey.com/book/detail/11786509.html</w:t>
      </w:r>
    </w:p>
    <w:p>
      <w:r>
        <w:t>更多相关图书推荐：https://www.jiaokey.com</w:t>
      </w:r>
    </w:p>
    <w:p>
      <w:r>
        <w:t>（苏）吉勃施曼（Е.Е.Гибщман）等著；周履等译 其他作品：https://www.jiaokey.com/tag/（苏）吉勃施曼（Е.Е.Гибщман）等著；周履等译.html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关键词搜索：https://www.jiaokey.com/tag/预应力钢筋混凝土桥梁理论与计算.html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