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公路组成部分设计示例</w:t>
      </w:r>
    </w:p>
    <w:p>
      <w:r>
        <w:rPr>
          <w:rFonts w:ascii="宋体" w:hAnsi="宋体" w:eastAsia="宋体"/>
          <w:sz w:val="24"/>
        </w:rPr>
        <w:t>（苏）布尔拉依（П.Ф.Бурлай）著；陈公柔等译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公路组成部分设计示例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（苏）布尔拉依（П.Ф.Бурлай）著；陈公柔等译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本书出售、求购地址：https://www.jiaokey.com/book/detail/11786501.html</w:t>
      </w:r>
    </w:p>
    <w:p>
      <w:r>
        <w:t>更多相关图书推荐：https://www.jiaokey.com</w:t>
      </w:r>
    </w:p>
    <w:p>
      <w:r>
        <w:t>（苏）布尔拉依（П.Ф.Бурлай）著；陈公柔等译 其他作品：https://www.jiaokey.com/tag/（苏）布尔拉依（П.Ф.Бурлай）著；陈公柔等译.html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关键词搜索：https://www.jiaokey.com/tag/公路组成部分设计示例.html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