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书名：沥青混凝土管  一种又好又省的水道管材</w:t>
      </w:r>
    </w:p>
    <w:p>
      <w:r>
        <w:t>作者：张鸿源编著</w:t>
      </w:r>
    </w:p>
    <w:p>
      <w:r>
        <w:t>出版社：北京：冶金工业出版社</w:t>
      </w:r>
    </w:p>
    <w:p>
      <w:r>
        <w:t>出版日期：1960.03</w:t>
      </w:r>
    </w:p>
    <w:p>
      <w:r>
        <w:t>总页数：40</w:t>
      </w:r>
    </w:p>
    <w:p>
      <w:r>
        <w:t>更多请访问教客网: www.jiaokey.com</w:t>
      </w:r>
    </w:p>
    <w:p>
      <w:r>
        <w:t>沥青混凝土管  一种又好又省的水道管材 评论地址：https://www.jiaokey.com/book/detail/11786485.html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