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机车自动信号及自动停车装置</w:t>
      </w:r>
    </w:p>
    <w:p>
      <w:r>
        <w:rPr>
          <w:rFonts w:ascii="宋体" w:hAnsi="宋体" w:eastAsia="宋体"/>
          <w:sz w:val="24"/>
        </w:rPr>
        <w:t>（苏）梅叶拉松（С.И.Меерсон）著；武正贵译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机车自动信号及自动停车装置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（苏）梅叶拉松（С.И.Меерсон）著；武正贵译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本书出售、求购地址：https://www.jiaokey.com/book/detail/11786480.html</w:t>
      </w:r>
    </w:p>
    <w:p>
      <w:r>
        <w:t>更多相关图书推荐：https://www.jiaokey.com</w:t>
      </w:r>
    </w:p>
    <w:p>
      <w:r>
        <w:t>（苏）梅叶拉松（С.И.Меерсон）著；武正贵译 其他作品：https://www.jiaokey.com/tag/（苏）梅叶拉松（С.И.Меерсон）著；武正贵译.html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关键词搜索：https://www.jiaokey.com/tag/机车自动信号及自动停车装置.html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