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书名：无眠空斗墙设计及施工</w:t>
      </w:r>
    </w:p>
    <w:p>
      <w:r>
        <w:t>作者：湖南工学院土木系编著</w:t>
      </w:r>
    </w:p>
    <w:p>
      <w:r>
        <w:t>出版社：长沙：湖南科学技术出版社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无眠空斗墙设计及施工 评论地址：https://www.jiaokey.com/book/detail/11786477.html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