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经商十诫  商人一生要修炼的十大智慧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经商十诫  商人一生要修炼的十大智慧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本书出售、求购地址：https://www.jiaokey.com/book/detail/11786437.html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关键词搜索：https://www.jiaokey.com/tag/经商十诫  商人一生要修炼的十大智慧.html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