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公路路基水温状况的研究</w:t>
      </w:r>
    </w:p>
    <w:p>
      <w:r>
        <w:rPr>
          <w:rFonts w:ascii="宋体" w:hAnsi="宋体" w:eastAsia="宋体"/>
          <w:sz w:val="24"/>
        </w:rPr>
        <w:t>（苏）普札科夫，Н.А.著；王乃仁译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公路路基水温状况的研究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（苏）普札科夫，Н.А.著；王乃仁译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本书出售、求购地址：https://www.jiaokey.com/book/detail/11786434.html</w:t>
      </w:r>
    </w:p>
    <w:p>
      <w:r>
        <w:t>更多相关图书推荐：https://www.jiaokey.com</w:t>
      </w:r>
    </w:p>
    <w:p>
      <w:r>
        <w:t>（苏）普札科夫，Н.А.著；王乃仁译 其他作品：https://www.jiaokey.com/tag/（苏）普札科夫，Н.А.著；王乃仁译.html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关键词搜索：https://www.jiaokey.com/tag/公路路基水温状况的研究.html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