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摄影大师的夜间与弱光拍摄秘诀</w:t>
      </w:r>
    </w:p>
    <w:p>
      <w:r>
        <w:rPr>
          <w:rFonts w:ascii="宋体" w:hAnsi="宋体" w:eastAsia="宋体"/>
          <w:sz w:val="24"/>
        </w:rPr>
        <w:t>（英）李·弗罗斯特（Lee Frost）著；郑莉青译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摄影大师的夜间与弱光拍摄秘诀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（英）李·弗罗斯特（Lee Frost）著；郑莉青译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本书出售、求购地址：https://www.jiaokey.com/book/detail/11786422.html</w:t>
      </w:r>
    </w:p>
    <w:p>
      <w:r>
        <w:t>更多相关图书推荐：https://www.jiaokey.com</w:t>
      </w:r>
    </w:p>
    <w:p>
      <w:r>
        <w:t>（英）李·弗罗斯特（Lee Frost）著；郑莉青译 其他作品：https://www.jiaokey.com/tag/（英）李·弗罗斯特（Lee Frost）著；郑莉青译.html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关键词搜索：https://www.jiaokey.com/tag/摄影大师的夜间与弱光拍摄秘诀.html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