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书名：海船抗沉性规范</w:t>
      </w:r>
    </w:p>
    <w:p>
      <w:r>
        <w:t>作者：船舶检验局制订</w:t>
      </w:r>
    </w:p>
    <w:p>
      <w:r>
        <w:t>出版社：北京:人民交通出版社,1959.06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海船抗沉性规范 评论地址：https://www.jiaokey.com/book/detail/11786410.html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