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书名：汽车燃润料及轮胎</w:t>
      </w:r>
    </w:p>
    <w:p>
      <w:r>
        <w:t>作者：西安公路学院编</w:t>
      </w:r>
    </w:p>
    <w:p>
      <w:r>
        <w:t>出版社：北京:人民交通出版社,1961.10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汽车燃润料及轮胎 评论地址：https://www.jiaokey.com/book/detail/11786398.html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