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公路桥梁钻孔灌注桩施工方法</w:t>
      </w:r>
    </w:p>
    <w:p>
      <w:r>
        <w:rPr>
          <w:rFonts w:ascii="宋体" w:hAnsi="宋体" w:eastAsia="宋体"/>
          <w:sz w:val="24"/>
        </w:rPr>
        <w:t>河南省交通厅公路管理局第二工程队编著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6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公路桥梁钻孔灌注桩施工方法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河南省交通厅公路管理局第二工程队编著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北京:人民交通出版社,1965.10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公路桥-钻孔灌注桩(学科:工程施工)钻孔灌注桩-公路桥(学科:工程施工)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本书出售、求购地址：https://www.jiaokey.com/book/detail/11786394.html</w:t>
      </w:r>
    </w:p>
    <w:p>
      <w:r>
        <w:t>更多相关图书推荐：https://www.jiaokey.com</w:t>
      </w:r>
    </w:p>
    <w:p>
      <w:r>
        <w:t>河南省交通厅公路管理局第二工程队编著 其他作品：https://www.jiaokey.com/tag/河南省交通厅公路管理局第二工程队编著.html</w:t>
      </w:r>
    </w:p>
    <w:p>
      <w:r>
        <w:t>北京:人民交通出版社,1965.10 出版图书：https://www.jiaokey.com/tag/北京:人民交通出版社,1965.10.html</w:t>
      </w:r>
    </w:p>
    <w:p>
      <w:r>
        <w:t>关键词搜索：https://www.jiaokey.com/tag/公路桥-钻孔灌注桩(学科:工程施工)钻孔灌注桩-公路桥(学科:工程施工).html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