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赣江大桥快速施工经验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赣江大桥快速施工经验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本书出售、求购地址：https://www.jiaokey.com/book/detail/11786380.html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关键词搜索：https://www.jiaokey.com/tag/赣江大桥快速施工经验.html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