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书名：成就孩子一生的66种好习惯</w:t>
      </w:r>
    </w:p>
    <w:p>
      <w:r>
        <w:t>作者：林秀芳编著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成就孩子一生的66种好习惯 评论地址：https://www.jiaokey.com/book/detail/11786357.html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