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社会主义国家第一届公路专家会议报告选编</w:t>
      </w:r>
    </w:p>
    <w:p>
      <w:r>
        <w:rPr>
          <w:rFonts w:ascii="宋体" w:hAnsi="宋体" w:eastAsia="宋体"/>
          <w:sz w:val="24"/>
        </w:rPr>
        <w:t>王唐生等编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社会主义国家第一届公路专家会议报告选编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王唐生等编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本书出售、求购地址：https://www.jiaokey.com/book/detail/11786341.html</w:t>
      </w:r>
    </w:p>
    <w:p>
      <w:r>
        <w:t>更多相关图书推荐：https://www.jiaokey.com</w:t>
      </w:r>
    </w:p>
    <w:p>
      <w:r>
        <w:t>王唐生等编 其他作品：https://www.jiaokey.com/tag/王唐生等编.html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关键词搜索：https://www.jiaokey.com/tag/社会主义国家第一届公路专家会议报告选编.html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