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俄罗斯苏维埃联邦社会主义共和国居住与民用建造部  安装玻璃管暗配线暂行技术指示</w:t>
      </w:r>
    </w:p>
    <w:p>
      <w:r>
        <w:rPr>
          <w:rFonts w:ascii="宋体" w:hAnsi="宋体" w:eastAsia="宋体"/>
          <w:sz w:val="24"/>
        </w:rPr>
        <w:t>强十渤译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俄罗斯苏维埃联邦社会主义共和国居住与民用建造部  安装玻璃管暗配线暂行技术指示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强十渤译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本书出售、求购地址：https://www.jiaokey.com/book/detail/11786332.html</w:t>
      </w:r>
    </w:p>
    <w:p>
      <w:r>
        <w:t>更多相关图书推荐：https://www.jiaokey.com</w:t>
      </w:r>
    </w:p>
    <w:p>
      <w:r>
        <w:t>强十渤译 其他作品：https://www.jiaokey.com/tag/强十渤译.html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关键词搜索：https://www.jiaokey.com/tag/俄罗斯苏维埃联邦社会主义共和国居住与民用建造部  安装玻璃管暗配线暂行技术指示.html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