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书名：怎样养好碎石和砾石路面</w:t>
      </w:r>
    </w:p>
    <w:p>
      <w:r>
        <w:t>作者：王郁文编著</w:t>
      </w:r>
    </w:p>
    <w:p>
      <w:r>
        <w:t>出版社：北京:人民交通出版社,1958.11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怎样养好碎石和砾石路面 评论地址：https://www.jiaokey.com/book/detail/11786306.html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