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书名：压浆混凝土施工暂行规程  冶建规程5-60</w:t>
      </w:r>
    </w:p>
    <w:p>
      <w:r>
        <w:t>作者：&lt;font color=Red&gt;冶&lt;/font&gt;金工业部建筑研究院编</w:t>
      </w:r>
    </w:p>
    <w:p>
      <w:r>
        <w:t>出版社：北京:建筑工程出版社,1960.06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压浆混凝土施工暂行规程  冶建规程5-60 评论地址：https://www.jiaokey.com/book/detail/11786291.html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