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书名：针织用络纱机和整经机</w:t>
      </w:r>
    </w:p>
    <w:p>
      <w:r>
        <w:t>作者：（苏）依格娜托娃，Л.П.著；华东纺织工学院针织教研组节译</w:t>
      </w:r>
    </w:p>
    <w:p>
      <w:r>
        <w:t>出版社：北京：纺织工业出版社</w:t>
      </w:r>
    </w:p>
    <w:p>
      <w:r>
        <w:t>出版日期：1960.09</w:t>
      </w:r>
    </w:p>
    <w:p>
      <w:r>
        <w:t>总页数：49</w:t>
      </w:r>
    </w:p>
    <w:p>
      <w:r>
        <w:t>更多请访问教客网: www.jiaokey.com</w:t>
      </w:r>
    </w:p>
    <w:p>
      <w:r>
        <w:t>针织用络纱机和整经机 评论地址：https://www.jiaokey.com/book/detail/11786278.html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