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书名：克服明渠高速水流冲击波的方法</w:t>
      </w:r>
    </w:p>
    <w:p>
      <w:r>
        <w:t>作者:西北水利科学研究所，陕西省水利科学研究所著</w:t>
      </w:r>
    </w:p>
    <w:p>
      <w:r>
        <w:t>出版社:西安：陕西人民出版社</w:t>
      </w:r>
    </w:p>
    <w:p>
      <w:r>
        <w:t>出版日期：1959.09</w:t>
      </w:r>
    </w:p>
    <w:p>
      <w:r>
        <w:t>总页数：35</w:t>
      </w:r>
    </w:p>
    <w:p>
      <w:r>
        <w:t>更多请访问教客网:www.jiaokey.com</w:t>
      </w:r>
    </w:p>
    <w:p>
      <w:r>
        <w:t>克服明渠高速水流冲击波的方法评论地址：https://www.jiaokey.com/book/detail/11786260.html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