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上海地区建筑安装工程施工及验收暂行技术规范  江苏、浙江、安徽、福建四省及上海市适用  特殊地基工程</w:t>
      </w:r>
    </w:p>
    <w:p>
      <w:r>
        <w:rPr>
          <w:rFonts w:ascii="宋体" w:hAnsi="宋体" w:eastAsia="宋体"/>
          <w:sz w:val="24"/>
        </w:rPr>
        <w:t>江苏、浙江、安徽、福建、上海建筑工程局制订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上海地区建筑安装工程施工及验收暂行技术规范  江苏、浙江、安徽、福建四省及上海市适用  特殊地基工程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江苏、浙江、安徽、福建、上海建筑工程局制订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本书出售、求购地址：https://www.jiaokey.com/book/detail/11786234.html</w:t>
      </w:r>
    </w:p>
    <w:p>
      <w:r>
        <w:t>更多相关图书推荐：https://www.jiaokey.com</w:t>
      </w:r>
    </w:p>
    <w:p>
      <w:r>
        <w:t>江苏、浙江、安徽、福建、上海建筑工程局制订 其他作品：https://www.jiaokey.com/tag/江苏、浙江、安徽、福建、上海建筑工程局制订.html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关键词搜索：https://www.jiaokey.com/tag/上海地区建筑安装工程施工及验收暂行技术规范  江苏、浙江、安徽、福建四省及上海市适用  特殊地基工程.html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