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汽车发动机润滑油的使用</w:t>
      </w:r>
    </w:p>
    <w:p>
      <w:r>
        <w:rPr>
          <w:rFonts w:ascii="宋体" w:hAnsi="宋体" w:eastAsia="宋体"/>
          <w:sz w:val="24"/>
        </w:rPr>
        <w:t>天津石油站编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汽车发动机润滑油的使用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天津石油站编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汽车-发动机-润滑油(学科: 应用) 发动机-汽车-润滑油(学科: 应用) 润滑油-发动机-汽车(学科: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本书出售、求购地址：https://www.jiaokey.com/book/detail/11786208.html</w:t>
      </w:r>
    </w:p>
    <w:p>
      <w:r>
        <w:t>更多相关图书推荐：https://www.jiaokey.com</w:t>
      </w:r>
    </w:p>
    <w:p>
      <w:r>
        <w:t>天津石油站编 其他作品：https://www.jiaokey.com/tag/天津石油站编.html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关键词搜索：https://www.jiaokey.com/tag/汽车-发动机-润滑油(学科: 应用) 发动机-汽车-润滑油(学科: 应用) 润滑油-发动机-汽车(学科: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