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书名：铁道线路爬行及其防止</w:t>
      </w:r>
    </w:p>
    <w:p>
      <w:r>
        <w:t>作者：（苏）阿利勃列赫特（В.Г.А.лъбрехт）著；吕茂章译</w:t>
      </w:r>
    </w:p>
    <w:p>
      <w:r>
        <w:t>出版社：人民铁道出版社</w:t>
      </w:r>
    </w:p>
    <w:p>
      <w:r>
        <w:t>出版日期：1959.12</w:t>
      </w:r>
    </w:p>
    <w:p>
      <w:r>
        <w:t>总页数：146</w:t>
      </w:r>
    </w:p>
    <w:p>
      <w:r>
        <w:t>更多请访问教客网: www.jiaokey.com</w:t>
      </w:r>
    </w:p>
    <w:p>
      <w:r>
        <w:t>铁道线路爬行及其防止 评论地址：https://www.jiaokey.com/book/detail/11786204.html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