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这个猪头会魔法</w:t>
      </w:r>
    </w:p>
    <w:p>
      <w:r>
        <w:rPr>
          <w:rFonts w:ascii="宋体" w:hAnsi="宋体" w:eastAsia="宋体"/>
          <w:sz w:val="24"/>
        </w:rPr>
        <w:t>红娘子文；吉安动漫社图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这个猪头会魔法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红娘子文；吉安动漫社图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本书出售、求购地址：https://www.jiaokey.com/book/detail/11786197.html</w:t>
      </w:r>
    </w:p>
    <w:p>
      <w:r>
        <w:t>更多相关图书推荐：https://www.jiaokey.com</w:t>
      </w:r>
    </w:p>
    <w:p>
      <w:r>
        <w:t>红娘子文；吉安动漫社图 其他作品：https://www.jiaokey.com/tag/红娘子文；吉安动漫社图.html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关键词搜索：https://www.jiaokey.com/tag/这个猪头会魔法.html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