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书名：修船企业的生产准备工作</w:t>
      </w:r>
    </w:p>
    <w:p>
      <w:r>
        <w:t>作者：尤崇圻编著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总页数：66</w:t>
      </w:r>
    </w:p>
    <w:p>
      <w:r>
        <w:t>更多请访问教客网: www.jiaokey.com</w:t>
      </w:r>
    </w:p>
    <w:p>
      <w:r>
        <w:t>修船企业的生产准备工作 评论地址：https://www.jiaokey.com/book/detail/11786193.html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