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书名：游戏书  215个经典游戏的玩家指南</w:t>
      </w:r>
    </w:p>
    <w:p>
      <w:r>
        <w:t>作者：艾丫编著</w:t>
      </w:r>
    </w:p>
    <w:p>
      <w:r>
        <w:t>出版社：北京：海豚出版社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游戏书  215个经典游戏的玩家指南 评论地址：https://www.jiaokey.com/book/detail/11786191.html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