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防雷及防静电暂行规程</w:t>
      </w:r>
    </w:p>
    <w:p>
      <w:r>
        <w:rPr>
          <w:rFonts w:ascii="宋体" w:hAnsi="宋体" w:eastAsia="宋体"/>
          <w:sz w:val="24"/>
        </w:rPr>
        <w:t>苏联石油工业部制定，李奉孝，顾永泉译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防雷及防静电暂行规程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苏联石油工业部制定，李奉孝，顾永泉译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本书出售、求购地址：https://www.jiaokey.com/book/detail/11786167.html</w:t>
      </w:r>
    </w:p>
    <w:p>
      <w:r>
        <w:t>更多相关图书推荐：https://www.jiaokey.com</w:t>
      </w:r>
    </w:p>
    <w:p>
      <w:r>
        <w:t>苏联石油工业部制定，李奉孝，顾永泉译 其他作品：https://www.jiaokey.com/tag/苏联石油工业部制定，李奉孝，顾永泉译.html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关键词搜索：https://www.jiaokey.com/tag/防雷及防静电暂行规程.html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