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第1册  船体类  放样、加工、装配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出版日期：1958.12</w:t>
      </w:r>
    </w:p>
    <w:p>
      <w:r>
        <w:t>总页数：227</w:t>
      </w:r>
    </w:p>
    <w:p>
      <w:r>
        <w:t>更多请访问教客网: www.jiaokey.com</w:t>
      </w:r>
    </w:p>
    <w:p>
      <w:r>
        <w:t>修造船工艺先进经验汇编  第1册  船体类  放样、加工、装配 评论地址：https://www.jiaokey.com/book/detail/11786147.html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