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汽车的通过性</w:t>
      </w:r>
    </w:p>
    <w:p>
      <w:r>
        <w:rPr>
          <w:rFonts w:ascii="宋体" w:hAnsi="宋体" w:eastAsia="宋体"/>
          <w:sz w:val="24"/>
        </w:rPr>
        <w:t>（苏）格斯派良之（Г.Л.Гаспарянц）著；张蔚林译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汽车的通过性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（苏）格斯派良之（Г.Л.Гаспарянц）著；张蔚林译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本书出售、求购地址：https://www.jiaokey.com/book/detail/11786140.html</w:t>
      </w:r>
    </w:p>
    <w:p>
      <w:r>
        <w:t>更多相关图书推荐：https://www.jiaokey.com</w:t>
      </w:r>
    </w:p>
    <w:p>
      <w:r>
        <w:t>（苏）格斯派良之（Г.Л.Гаспарянц）著；张蔚林译 其他作品：https://www.jiaokey.com/tag/（苏）格斯派良之（Г.Л.Гаспарянц）著；张蔚林译.html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关键词搜索：https://www.jiaokey.com/tag/汽车的通过性.html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