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书名：19种关键病，36种常见病自防自测</w:t>
      </w:r>
    </w:p>
    <w:p>
      <w:r>
        <w:t>作者：季瑾编著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19种关键病，36种常见病自防自测 评论地址：https://www.jiaokey.com/book/detail/11786137.html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