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书名：用接触澄清法净化软水的研究</w:t>
      </w:r>
    </w:p>
    <w:p>
      <w:r>
        <w:t>作者:（苏）潘菲洛夫（К.Д.Памфилов）著；许振婉，郑克捷译</w:t>
      </w:r>
    </w:p>
    <w:p>
      <w:r>
        <w:t>出版社:北京：建筑工程出版社</w:t>
      </w:r>
    </w:p>
    <w:p>
      <w:r>
        <w:t>出版日期：1958.06</w:t>
      </w:r>
    </w:p>
    <w:p>
      <w:r>
        <w:t>总页数：32</w:t>
      </w:r>
    </w:p>
    <w:p>
      <w:r>
        <w:t>更多请访问教客网:www.jiaokey.com</w:t>
      </w:r>
    </w:p>
    <w:p>
      <w:r>
        <w:t>用接触澄清法净化软水的研究评论地址：https://www.jiaokey.com/book/detail/11786113.html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