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机器脚踏车的使用性能</w:t>
      </w:r>
    </w:p>
    <w:p>
      <w:r>
        <w:rPr>
          <w:rFonts w:ascii="宋体" w:hAnsi="宋体" w:eastAsia="宋体"/>
          <w:sz w:val="24"/>
        </w:rPr>
        <w:t>（苏）沙比宁，А.著；梁民生等译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机器脚踏车的使用性能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（苏）沙比宁，А.著；梁民生等译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本书出售、求购地址：https://www.jiaokey.com/book/detail/11786095.html</w:t>
      </w:r>
    </w:p>
    <w:p>
      <w:r>
        <w:t>更多相关图书推荐：https://www.jiaokey.com</w:t>
      </w:r>
    </w:p>
    <w:p>
      <w:r>
        <w:t>（苏）沙比宁，А.著；梁民生等译 其他作品：https://www.jiaokey.com/tag/（苏）沙比宁，А.著；梁民生等译.html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关键词搜索：https://www.jiaokey.com/tag/机器脚踏车的使用性能.html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