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吉林省1959年植物保护工作经验</w:t>
      </w:r>
    </w:p>
    <w:p>
      <w:r>
        <w:rPr>
          <w:rFonts w:ascii="宋体" w:hAnsi="宋体" w:eastAsia="宋体"/>
          <w:sz w:val="24"/>
        </w:rPr>
        <w:t>吉林省农业厅编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吉林省1959年植物保护工作经验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植物保护(地点: 吉林)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本书出售、求购地址：https://www.jiaokey.com/book/detail/11786081.html</w:t>
      </w:r>
    </w:p>
    <w:p>
      <w:r>
        <w:t>更多相关图书推荐：https://www.jiaokey.com</w:t>
      </w:r>
    </w:p>
    <w:p>
      <w:r>
        <w:t>吉林省农业厅编 其他作品：https://www.jiaokey.com/tag/吉林省农业厅编.html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关键词搜索：https://www.jiaokey.com/tag/植物保护(地点: 吉林).html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