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1958年农业展览会江苏省展览资料  江苏省积肥造肥经验汇编</w:t>
      </w:r>
    </w:p>
    <w:p>
      <w:r>
        <w:rPr>
          <w:rFonts w:ascii="宋体" w:hAnsi="宋体" w:eastAsia="宋体"/>
          <w:sz w:val="24"/>
        </w:rPr>
        <w:t>江苏省农林厅编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6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1958年农业展览会江苏省展览资料  江苏省积肥造肥经验汇编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科技卫生出版社,1958.11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本书出售、求购地址：https://www.jiaokey.com/book/detail/11786040.html</w:t>
      </w:r>
    </w:p>
    <w:p>
      <w:r>
        <w:t>更多相关图书推荐：https://www.jiaokey.com</w:t>
      </w:r>
    </w:p>
    <w:p>
      <w:r>
        <w:t>江苏省农林厅编 其他作品：https://www.jiaokey.com/tag/江苏省农林厅编.html</w:t>
      </w:r>
    </w:p>
    <w:p>
      <w:r>
        <w:t>科技卫生出版社,1958.11 出版图书：https://www.jiaokey.com/tag/科技卫生出版社,1958.11.html</w:t>
      </w:r>
    </w:p>
    <w:p>
      <w:r>
        <w:t>关键词搜索：https://www.jiaokey.com/tag/1958年农业展览会江苏省展览资料  江苏省积肥造肥经验汇编.html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