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大力开发地下自流水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大力开发地下自流水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本书出售、求购地址：https://www.jiaokey.com/book/detail/11786030.html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关键词搜索：https://www.jiaokey.com/tag/大力开发地下自流水.html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