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书名：纳夫妥染料手工染纱</w:t>
      </w:r>
    </w:p>
    <w:p>
      <w:r>
        <w:t>作者：钱崇濂编著</w:t>
      </w:r>
    </w:p>
    <w:p>
      <w:r>
        <w:t>出版社：北京:中国财政经济出版社,1964.09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纳夫妥染料手工染纱 评论地址：https://www.jiaokey.com/book/detail/11786014.html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