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预应力钢筋混凝土公路桥施工经验介绍</w:t>
      </w:r>
    </w:p>
    <w:p>
      <w:r>
        <w:rPr>
          <w:rFonts w:ascii="宋体" w:hAnsi="宋体" w:eastAsia="宋体"/>
          <w:sz w:val="24"/>
        </w:rPr>
        <w:t>先立志编著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预应力钢筋混凝土公路桥施工经验介绍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本书出售、求购地址：https://www.jiaokey.com/book/detail/11786007.html</w:t>
      </w:r>
    </w:p>
    <w:p>
      <w:r>
        <w:t>更多相关图书推荐：https://www.jiaokey.com</w:t>
      </w:r>
    </w:p>
    <w:p>
      <w:r>
        <w:t>先立志编著 其他作品：https://www.jiaokey.com/tag/先立志编著.html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关键词搜索：https://www.jiaokey.com/tag/预应力钢筋混凝土公路桥施工经验介绍.html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